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B2549" w14:textId="77777777" w:rsidR="00D6789E" w:rsidRPr="006C2B7D" w:rsidRDefault="00000000">
      <w:pPr>
        <w:pStyle w:val="Heading1"/>
        <w:rPr>
          <w:color w:val="auto"/>
        </w:rPr>
      </w:pPr>
      <w:r w:rsidRPr="006C2B7D">
        <w:rPr>
          <w:color w:val="auto"/>
        </w:rPr>
        <w:t>Global Travel Expo – Country Sign-Up Sheet</w:t>
      </w:r>
    </w:p>
    <w:p w14:paraId="4DF22661" w14:textId="77777777" w:rsidR="00D6789E" w:rsidRPr="006C2B7D" w:rsidRDefault="00000000">
      <w:pPr>
        <w:rPr>
          <w:b/>
          <w:bCs/>
          <w:sz w:val="28"/>
          <w:szCs w:val="28"/>
        </w:rPr>
      </w:pPr>
      <w:r w:rsidRPr="006C2B7D">
        <w:rPr>
          <w:b/>
          <w:bCs/>
          <w:sz w:val="28"/>
          <w:szCs w:val="28"/>
        </w:rPr>
        <w:t>Choose ONE country for your group.</w:t>
      </w:r>
      <w:r w:rsidRPr="006C2B7D">
        <w:rPr>
          <w:b/>
          <w:bCs/>
          <w:sz w:val="28"/>
          <w:szCs w:val="28"/>
        </w:rPr>
        <w:br/>
        <w:t>If your group wants a country that is NOT on this list, ask the teacher for approval.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D6789E" w:rsidRPr="006C2B7D" w14:paraId="328D397D" w14:textId="77777777">
        <w:tc>
          <w:tcPr>
            <w:tcW w:w="2880" w:type="dxa"/>
          </w:tcPr>
          <w:p w14:paraId="5DB72E4E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Country</w:t>
            </w:r>
          </w:p>
        </w:tc>
        <w:tc>
          <w:tcPr>
            <w:tcW w:w="2880" w:type="dxa"/>
          </w:tcPr>
          <w:p w14:paraId="577842B9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Group Members</w:t>
            </w:r>
          </w:p>
        </w:tc>
        <w:tc>
          <w:tcPr>
            <w:tcW w:w="2880" w:type="dxa"/>
          </w:tcPr>
          <w:p w14:paraId="3BA48B9F" w14:textId="0CDC0295" w:rsidR="00D6789E" w:rsidRPr="006C2B7D" w:rsidRDefault="006C2B7D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\</w:t>
            </w:r>
          </w:p>
        </w:tc>
      </w:tr>
      <w:tr w:rsidR="00D6789E" w:rsidRPr="006C2B7D" w14:paraId="76DB41C2" w14:textId="77777777">
        <w:tc>
          <w:tcPr>
            <w:tcW w:w="2880" w:type="dxa"/>
          </w:tcPr>
          <w:p w14:paraId="6EE34B5F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Japan</w:t>
            </w:r>
          </w:p>
        </w:tc>
        <w:tc>
          <w:tcPr>
            <w:tcW w:w="2880" w:type="dxa"/>
          </w:tcPr>
          <w:p w14:paraId="20CF68F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4FFB4D8F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1316D34D" w14:textId="77777777">
        <w:tc>
          <w:tcPr>
            <w:tcW w:w="2880" w:type="dxa"/>
          </w:tcPr>
          <w:p w14:paraId="5476B55F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France</w:t>
            </w:r>
          </w:p>
        </w:tc>
        <w:tc>
          <w:tcPr>
            <w:tcW w:w="2880" w:type="dxa"/>
          </w:tcPr>
          <w:p w14:paraId="6918EE20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7C74420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63EBAF31" w14:textId="77777777">
        <w:tc>
          <w:tcPr>
            <w:tcW w:w="2880" w:type="dxa"/>
          </w:tcPr>
          <w:p w14:paraId="6DB4FE12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Italy</w:t>
            </w:r>
          </w:p>
        </w:tc>
        <w:tc>
          <w:tcPr>
            <w:tcW w:w="2880" w:type="dxa"/>
          </w:tcPr>
          <w:p w14:paraId="5383F538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86348C7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17B76B9E" w14:textId="77777777">
        <w:tc>
          <w:tcPr>
            <w:tcW w:w="2880" w:type="dxa"/>
          </w:tcPr>
          <w:p w14:paraId="63ACCDC7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Brazil</w:t>
            </w:r>
          </w:p>
        </w:tc>
        <w:tc>
          <w:tcPr>
            <w:tcW w:w="2880" w:type="dxa"/>
          </w:tcPr>
          <w:p w14:paraId="775F4978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1D927C4E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39E70AB8" w14:textId="77777777">
        <w:tc>
          <w:tcPr>
            <w:tcW w:w="2880" w:type="dxa"/>
          </w:tcPr>
          <w:p w14:paraId="72A85779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Australia</w:t>
            </w:r>
          </w:p>
        </w:tc>
        <w:tc>
          <w:tcPr>
            <w:tcW w:w="2880" w:type="dxa"/>
          </w:tcPr>
          <w:p w14:paraId="3F30BD4F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4BDB5F62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22295449" w14:textId="77777777">
        <w:tc>
          <w:tcPr>
            <w:tcW w:w="2880" w:type="dxa"/>
          </w:tcPr>
          <w:p w14:paraId="6F92FFB2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Egypt</w:t>
            </w:r>
          </w:p>
        </w:tc>
        <w:tc>
          <w:tcPr>
            <w:tcW w:w="2880" w:type="dxa"/>
          </w:tcPr>
          <w:p w14:paraId="75683B1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3AB08D4B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3436A753" w14:textId="77777777">
        <w:tc>
          <w:tcPr>
            <w:tcW w:w="2880" w:type="dxa"/>
          </w:tcPr>
          <w:p w14:paraId="2693266C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India</w:t>
            </w:r>
          </w:p>
        </w:tc>
        <w:tc>
          <w:tcPr>
            <w:tcW w:w="2880" w:type="dxa"/>
          </w:tcPr>
          <w:p w14:paraId="7635D605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A608763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1B90F6F1" w14:textId="77777777">
        <w:tc>
          <w:tcPr>
            <w:tcW w:w="2880" w:type="dxa"/>
          </w:tcPr>
          <w:p w14:paraId="2FBDE422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Mexico</w:t>
            </w:r>
          </w:p>
        </w:tc>
        <w:tc>
          <w:tcPr>
            <w:tcW w:w="2880" w:type="dxa"/>
          </w:tcPr>
          <w:p w14:paraId="22E5C30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63785CE7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1758AC8C" w14:textId="77777777">
        <w:tc>
          <w:tcPr>
            <w:tcW w:w="2880" w:type="dxa"/>
          </w:tcPr>
          <w:p w14:paraId="235E3A0B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Canada</w:t>
            </w:r>
          </w:p>
        </w:tc>
        <w:tc>
          <w:tcPr>
            <w:tcW w:w="2880" w:type="dxa"/>
          </w:tcPr>
          <w:p w14:paraId="70E57E34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2F27724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0DAD7DAE" w14:textId="77777777">
        <w:tc>
          <w:tcPr>
            <w:tcW w:w="2880" w:type="dxa"/>
          </w:tcPr>
          <w:p w14:paraId="3FE02FA8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South Korea</w:t>
            </w:r>
          </w:p>
        </w:tc>
        <w:tc>
          <w:tcPr>
            <w:tcW w:w="2880" w:type="dxa"/>
          </w:tcPr>
          <w:p w14:paraId="16910DB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55C8A6A2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06BD2601" w14:textId="77777777">
        <w:tc>
          <w:tcPr>
            <w:tcW w:w="2880" w:type="dxa"/>
          </w:tcPr>
          <w:p w14:paraId="53BB341B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Greece</w:t>
            </w:r>
          </w:p>
        </w:tc>
        <w:tc>
          <w:tcPr>
            <w:tcW w:w="2880" w:type="dxa"/>
          </w:tcPr>
          <w:p w14:paraId="4FCADCFA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348C559D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509F414E" w14:textId="77777777">
        <w:tc>
          <w:tcPr>
            <w:tcW w:w="2880" w:type="dxa"/>
          </w:tcPr>
          <w:p w14:paraId="2167B029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Spain</w:t>
            </w:r>
          </w:p>
        </w:tc>
        <w:tc>
          <w:tcPr>
            <w:tcW w:w="2880" w:type="dxa"/>
          </w:tcPr>
          <w:p w14:paraId="21DDC66D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5411F98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7A884581" w14:textId="77777777">
        <w:tc>
          <w:tcPr>
            <w:tcW w:w="2880" w:type="dxa"/>
          </w:tcPr>
          <w:p w14:paraId="08993830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China</w:t>
            </w:r>
          </w:p>
        </w:tc>
        <w:tc>
          <w:tcPr>
            <w:tcW w:w="2880" w:type="dxa"/>
          </w:tcPr>
          <w:p w14:paraId="790D3DA9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C036D64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088A706D" w14:textId="77777777">
        <w:tc>
          <w:tcPr>
            <w:tcW w:w="2880" w:type="dxa"/>
          </w:tcPr>
          <w:p w14:paraId="58DF5E32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Kenya</w:t>
            </w:r>
          </w:p>
        </w:tc>
        <w:tc>
          <w:tcPr>
            <w:tcW w:w="2880" w:type="dxa"/>
          </w:tcPr>
          <w:p w14:paraId="0C2D9995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4C698E71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02FE5F30" w14:textId="77777777">
        <w:tc>
          <w:tcPr>
            <w:tcW w:w="2880" w:type="dxa"/>
          </w:tcPr>
          <w:p w14:paraId="4207C43D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Thailand</w:t>
            </w:r>
          </w:p>
        </w:tc>
        <w:tc>
          <w:tcPr>
            <w:tcW w:w="2880" w:type="dxa"/>
          </w:tcPr>
          <w:p w14:paraId="3F002C4E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4B08581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6EC156E0" w14:textId="77777777">
        <w:tc>
          <w:tcPr>
            <w:tcW w:w="2880" w:type="dxa"/>
          </w:tcPr>
          <w:p w14:paraId="73966630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Germany</w:t>
            </w:r>
          </w:p>
        </w:tc>
        <w:tc>
          <w:tcPr>
            <w:tcW w:w="2880" w:type="dxa"/>
          </w:tcPr>
          <w:p w14:paraId="6BDB30A7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52E6791E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49327404" w14:textId="77777777">
        <w:tc>
          <w:tcPr>
            <w:tcW w:w="2880" w:type="dxa"/>
          </w:tcPr>
          <w:p w14:paraId="0A2ECD8F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Peru</w:t>
            </w:r>
          </w:p>
        </w:tc>
        <w:tc>
          <w:tcPr>
            <w:tcW w:w="2880" w:type="dxa"/>
          </w:tcPr>
          <w:p w14:paraId="409095EE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05D4A108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352EA3A0" w14:textId="77777777">
        <w:tc>
          <w:tcPr>
            <w:tcW w:w="2880" w:type="dxa"/>
          </w:tcPr>
          <w:p w14:paraId="2F999B90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lastRenderedPageBreak/>
              <w:t>Costa Rica</w:t>
            </w:r>
          </w:p>
        </w:tc>
        <w:tc>
          <w:tcPr>
            <w:tcW w:w="2880" w:type="dxa"/>
          </w:tcPr>
          <w:p w14:paraId="32F1C28C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7FC14986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09838C62" w14:textId="77777777">
        <w:tc>
          <w:tcPr>
            <w:tcW w:w="2880" w:type="dxa"/>
          </w:tcPr>
          <w:p w14:paraId="5947F409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United Kingdom</w:t>
            </w:r>
          </w:p>
        </w:tc>
        <w:tc>
          <w:tcPr>
            <w:tcW w:w="2880" w:type="dxa"/>
          </w:tcPr>
          <w:p w14:paraId="3869DEFA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509BF144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  <w:tr w:rsidR="00D6789E" w:rsidRPr="006C2B7D" w14:paraId="39FE9A33" w14:textId="77777777">
        <w:tc>
          <w:tcPr>
            <w:tcW w:w="2880" w:type="dxa"/>
          </w:tcPr>
          <w:p w14:paraId="16AD3471" w14:textId="77777777" w:rsidR="00D6789E" w:rsidRPr="006C2B7D" w:rsidRDefault="00000000">
            <w:pPr>
              <w:rPr>
                <w:b/>
                <w:bCs/>
                <w:sz w:val="28"/>
                <w:szCs w:val="28"/>
              </w:rPr>
            </w:pPr>
            <w:r w:rsidRPr="006C2B7D">
              <w:rPr>
                <w:b/>
                <w:bCs/>
                <w:sz w:val="28"/>
                <w:szCs w:val="28"/>
              </w:rPr>
              <w:t>United Arab Emirates</w:t>
            </w:r>
          </w:p>
        </w:tc>
        <w:tc>
          <w:tcPr>
            <w:tcW w:w="2880" w:type="dxa"/>
          </w:tcPr>
          <w:p w14:paraId="0DC1864E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880" w:type="dxa"/>
          </w:tcPr>
          <w:p w14:paraId="544A1B1A" w14:textId="77777777" w:rsidR="00D6789E" w:rsidRPr="006C2B7D" w:rsidRDefault="00D6789E">
            <w:pPr>
              <w:rPr>
                <w:b/>
                <w:bCs/>
                <w:sz w:val="28"/>
                <w:szCs w:val="28"/>
              </w:rPr>
            </w:pPr>
          </w:p>
        </w:tc>
      </w:tr>
    </w:tbl>
    <w:p w14:paraId="776E63A0" w14:textId="77777777" w:rsidR="00C9789E" w:rsidRPr="006C2B7D" w:rsidRDefault="00C9789E">
      <w:pPr>
        <w:rPr>
          <w:b/>
          <w:bCs/>
          <w:sz w:val="28"/>
          <w:szCs w:val="28"/>
        </w:rPr>
      </w:pPr>
    </w:p>
    <w:sectPr w:rsidR="00C9789E" w:rsidRPr="006C2B7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2864892">
    <w:abstractNumId w:val="8"/>
  </w:num>
  <w:num w:numId="2" w16cid:durableId="824394507">
    <w:abstractNumId w:val="6"/>
  </w:num>
  <w:num w:numId="3" w16cid:durableId="1029647995">
    <w:abstractNumId w:val="5"/>
  </w:num>
  <w:num w:numId="4" w16cid:durableId="523831669">
    <w:abstractNumId w:val="4"/>
  </w:num>
  <w:num w:numId="5" w16cid:durableId="1486386740">
    <w:abstractNumId w:val="7"/>
  </w:num>
  <w:num w:numId="6" w16cid:durableId="1361470217">
    <w:abstractNumId w:val="3"/>
  </w:num>
  <w:num w:numId="7" w16cid:durableId="491916843">
    <w:abstractNumId w:val="2"/>
  </w:num>
  <w:num w:numId="8" w16cid:durableId="949432283">
    <w:abstractNumId w:val="1"/>
  </w:num>
  <w:num w:numId="9" w16cid:durableId="1840466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C580B"/>
    <w:rsid w:val="006C2B7D"/>
    <w:rsid w:val="00A11E81"/>
    <w:rsid w:val="00AA1D8D"/>
    <w:rsid w:val="00B47730"/>
    <w:rsid w:val="00C9789E"/>
    <w:rsid w:val="00CB0664"/>
    <w:rsid w:val="00D678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A4D8B6"/>
  <w14:defaultImageDpi w14:val="300"/>
  <w15:docId w15:val="{D441F439-983A-4035-BDCD-041E74B8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Alla Shaposhnikov</cp:lastModifiedBy>
  <cp:revision>2</cp:revision>
  <cp:lastPrinted>2026-05-15T13:36:00Z</cp:lastPrinted>
  <dcterms:created xsi:type="dcterms:W3CDTF">2026-05-15T14:35:00Z</dcterms:created>
  <dcterms:modified xsi:type="dcterms:W3CDTF">2026-05-15T14:35:00Z</dcterms:modified>
  <cp:category/>
</cp:coreProperties>
</file>